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西文字体  2  经典款字体及其表现方法</w:t>
      </w:r>
    </w:p>
    <w:p>
      <w:r>
        <w:rPr>
          <w:rFonts w:ascii="宋体" w:hAnsi="宋体" w:eastAsia="宋体"/>
          <w:sz w:val="24"/>
        </w:rPr>
        <w:t>（日）小林章著；陈嵘，监修，刘庆译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西文字体  2  经典款字体及其表现方法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（日）小林章著；陈嵘，监修，刘庆译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本书出售、求购地址：https://www.jiaokey.com/book/detail/13805599.html</w:t>
      </w:r>
    </w:p>
    <w:p>
      <w:r>
        <w:t>更多相关图书推荐：https://www.jiaokey.com</w:t>
      </w:r>
    </w:p>
    <w:p>
      <w:r>
        <w:t>（日）小林章著；陈嵘，监修，刘庆译 其他作品：https://www.jiaokey.com/tag/（日）小林章著；陈嵘，监修，刘庆译.html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关键词搜索：https://www.jiaokey.com/tag/西文字体  2  经典款字体及其表现方法.html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