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众神喧哗中的十字架  基督教与福建民间信仰共处关系研究</w:t>
      </w:r>
    </w:p>
    <w:p>
      <w:r>
        <w:rPr>
          <w:rFonts w:ascii="宋体" w:hAnsi="宋体" w:eastAsia="宋体"/>
          <w:sz w:val="24"/>
        </w:rPr>
        <w:t>范正义著；贾益民文库主编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众神喧哗中的十字架  基督教与福建民间信仰共处关系研究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范正义著；贾益民文库主编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本书出售、求购地址：https://www.jiaokey.com/book/detail/13805577.html</w:t>
      </w:r>
    </w:p>
    <w:p>
      <w:r>
        <w:t>更多相关图书推荐：https://www.jiaokey.com</w:t>
      </w:r>
    </w:p>
    <w:p>
      <w:r>
        <w:t>范正义著；贾益民文库主编 其他作品：https://www.jiaokey.com/tag/范正义著；贾益民文库主编.html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关键词搜索：https://www.jiaokey.com/tag/众神喧哗中的十字架  基督教与福建民间信仰共处关系研究.html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