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流延成型的理论与实践</w:t>
      </w:r>
    </w:p>
    <w:p>
      <w:r>
        <w:rPr>
          <w:rFonts w:ascii="宋体" w:hAnsi="宋体" w:eastAsia="宋体"/>
          <w:sz w:val="24"/>
        </w:rPr>
        <w:t>（美）理查德-米斯乐，（美）埃里克-梯纳摩著；罗凌虹译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流延成型的理论与实践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（美）理查德-米斯乐，（美）埃里克-梯纳摩著；罗凌虹译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本书出售、求购地址：https://www.jiaokey.com/book/detail/13805575.html</w:t>
      </w:r>
    </w:p>
    <w:p>
      <w:r>
        <w:t>更多相关图书推荐：https://www.jiaokey.com</w:t>
      </w:r>
    </w:p>
    <w:p>
      <w:r>
        <w:t>（美）理查德-米斯乐，（美）埃里克-梯纳摩著；罗凌虹译 其他作品：https://www.jiaokey.com/tag/（美）理查德-米斯乐，（美）埃里克-梯纳摩著；罗凌虹译.html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关键词搜索：https://www.jiaokey.com/tag/流延成型的理论与实践.html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