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洱海流域水环境承载力计算与社会经济结构优化布局研究</w:t>
      </w:r>
    </w:p>
    <w:p>
      <w:r>
        <w:rPr>
          <w:rFonts w:ascii="宋体" w:hAnsi="宋体" w:eastAsia="宋体"/>
          <w:sz w:val="24"/>
        </w:rPr>
        <w:t>董利民等著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洱海流域水环境承载力计算与社会经济结构优化布局研究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董利民等著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本书出售、求购地址：https://www.jiaokey.com/book/detail/13805568.html</w:t>
      </w:r>
    </w:p>
    <w:p>
      <w:r>
        <w:t>更多相关图书推荐：https://www.jiaokey.com</w:t>
      </w:r>
    </w:p>
    <w:p>
      <w:r>
        <w:t>董利民等著 其他作品：https://www.jiaokey.com/tag/董利民等著.html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关键词搜索：https://www.jiaokey.com/tag/洱海流域水环境承载力计算与社会经济结构优化布局研究.html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