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书名：互联网应用初级标准教程</w:t>
      </w:r>
    </w:p>
    <w:p>
      <w:r>
        <w:t>作者：祝世海，尤凤英主编；库波副主编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总页数：210</w:t>
      </w:r>
    </w:p>
    <w:p>
      <w:r>
        <w:t>更多请访问教客网: www.jiaokey.com</w:t>
      </w:r>
    </w:p>
    <w:p>
      <w:r>
        <w:t>互联网应用初级标准教程 评论地址：https://www.jiaokey.com/book/detail/13805548.html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