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彩色铅笔基础入门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彩色铅笔基础入门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本书出售、求购地址：https://www.jiaokey.com/book/detail/13805524.html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关键词搜索：https://www.jiaokey.com/tag/彩色铅笔基础入门.html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