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建设常态现代国家  中国改革报告  2015</w:t>
      </w:r>
    </w:p>
    <w:p>
      <w:r>
        <w:rPr>
          <w:rFonts w:ascii="宋体" w:hAnsi="宋体" w:eastAsia="宋体"/>
          <w:sz w:val="24"/>
        </w:rPr>
        <w:t>北京改革和发展研究会编；陈剑主编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建设常态现代国家  中国改革报告  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北京改革和发展研究会编；陈剑主编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本书出售、求购地址：https://www.jiaokey.com/book/detail/13805494.html</w:t>
      </w:r>
    </w:p>
    <w:p>
      <w:r>
        <w:t>更多相关图书推荐：https://www.jiaokey.com</w:t>
      </w:r>
    </w:p>
    <w:p>
      <w:r>
        <w:t>北京改革和发展研究会编；陈剑主编 其他作品：https://www.jiaokey.com/tag/北京改革和发展研究会编；陈剑主编.html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关键词搜索：https://www.jiaokey.com/tag/建设常态现代国家  中国改革报告  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