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全面从严治党引领民族复兴的领导力量学习读本</w:t>
      </w:r>
    </w:p>
    <w:p>
      <w:r>
        <w:rPr>
          <w:rFonts w:ascii="宋体" w:hAnsi="宋体" w:eastAsia="宋体"/>
          <w:sz w:val="24"/>
        </w:rPr>
        <w:t>杨玉玲主编；孟俭红副主编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全面从严治党引领民族复兴的领导力量学习读本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杨玉玲主编；孟俭红副主编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本书出售、求购地址：https://www.jiaokey.com/book/detail/13805490.html</w:t>
      </w:r>
    </w:p>
    <w:p>
      <w:r>
        <w:t>更多相关图书推荐：https://www.jiaokey.com</w:t>
      </w:r>
    </w:p>
    <w:p>
      <w:r>
        <w:t>杨玉玲主编；孟俭红副主编 其他作品：https://www.jiaokey.com/tag/杨玉玲主编；孟俭红副主编.html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关键词搜索：https://www.jiaokey.com/tag/全面从严治党引领民族复兴的领导力量学习读本.html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