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审美·传媒·身份认同  中国都市审美活动的群落化研究</w:t>
      </w:r>
    </w:p>
    <w:p>
      <w:r>
        <w:rPr>
          <w:rFonts w:ascii="宋体" w:hAnsi="宋体" w:eastAsia="宋体"/>
          <w:sz w:val="24"/>
        </w:rPr>
        <w:t>钟雅琴著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审美·传媒·身份认同  中国都市审美活动的群落化研究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本书出售、求购地址：https://www.jiaokey.com/book/detail/13805474.html</w:t>
      </w:r>
    </w:p>
    <w:p>
      <w:r>
        <w:t>更多相关图书推荐：https://www.jiaokey.com</w:t>
      </w:r>
    </w:p>
    <w:p>
      <w:r>
        <w:t>钟雅琴著 其他作品：https://www.jiaokey.com/tag/钟雅琴著.html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关键词搜索：https://www.jiaokey.com/tag/审美·传媒·身份认同  中国都市审美活动的群落化研究.html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