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探索中国社区卫生服务发展  来自成都玉林社区的经验</w:t>
      </w:r>
    </w:p>
    <w:p>
      <w:r>
        <w:rPr>
          <w:rFonts w:ascii="宋体" w:hAnsi="宋体" w:eastAsia="宋体"/>
          <w:sz w:val="24"/>
        </w:rPr>
        <w:t>郭有德，梁鸿，赵德余著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探索中国社区卫生服务发展  来自成都玉林社区的经验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郭有德，梁鸿，赵德余著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本书出售、求购地址：https://www.jiaokey.com/book/detail/13805472.html</w:t>
      </w:r>
    </w:p>
    <w:p>
      <w:r>
        <w:t>更多相关图书推荐：https://www.jiaokey.com</w:t>
      </w:r>
    </w:p>
    <w:p>
      <w:r>
        <w:t>郭有德，梁鸿，赵德余著 其他作品：https://www.jiaokey.com/tag/郭有德，梁鸿，赵德余著.html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关键词搜索：https://www.jiaokey.com/tag/探索中国社区卫生服务发展  来自成都玉林社区的经验.html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