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格子玻尔兹曼方法  基础与工程应用  附计算机代码</w:t>
      </w:r>
    </w:p>
    <w:p>
      <w:r>
        <w:rPr>
          <w:rFonts w:ascii="宋体" w:hAnsi="宋体" w:eastAsia="宋体"/>
          <w:sz w:val="24"/>
        </w:rPr>
        <w:t>（加）穆罕默德·阿卜杜勒马吉德（A.A.MOHAMAD）著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格子玻尔兹曼方法  基础与工程应用  附计算机代码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（加）穆罕默德·阿卜杜勒马吉德（A.A.MOHAMAD）著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本书出售、求购地址：https://www.jiaokey.com/book/detail/13805469.html</w:t>
      </w:r>
    </w:p>
    <w:p>
      <w:r>
        <w:t>更多相关图书推荐：https://www.jiaokey.com</w:t>
      </w:r>
    </w:p>
    <w:p>
      <w:r>
        <w:t>（加）穆罕默德·阿卜杜勒马吉德（A.A.MOHAMAD）著 其他作品：https://www.jiaokey.com/tag/（加）穆罕默德·阿卜杜勒马吉德（A.A.MOHAMAD）著.html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关键词搜索：https://www.jiaokey.com/tag/格子玻尔兹曼方法  基础与工程应用  附计算机代码.html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