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海洋特色英语与文化</w:t>
      </w:r>
    </w:p>
    <w:p>
      <w:r>
        <w:rPr>
          <w:rFonts w:ascii="宋体" w:hAnsi="宋体" w:eastAsia="宋体"/>
          <w:sz w:val="24"/>
        </w:rPr>
        <w:t>杨红，王智红主编；辛海燕，孙广峰，邹珊珊，刘艳，刘大海副主编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海洋特色英语与文化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杨红，王智红主编；辛海燕，孙广峰，邹珊珊，刘艳，刘大海副主编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本书出售、求购地址：https://www.jiaokey.com/book/detail/13805463.html</w:t>
      </w:r>
    </w:p>
    <w:p>
      <w:r>
        <w:t>更多相关图书推荐：https://www.jiaokey.com</w:t>
      </w:r>
    </w:p>
    <w:p>
      <w:r>
        <w:t>杨红，王智红主编；辛海燕，孙广峰，邹珊珊，刘艳，刘大海副主编 其他作品：https://www.jiaokey.com/tag/杨红，王智红主编；辛海燕，孙广峰，邹珊珊，刘艳，刘大海副主编.html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关键词搜索：https://www.jiaokey.com/tag/海洋特色英语与文化.html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