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基于执行代价的空间查询优化方法</w:t>
      </w:r>
    </w:p>
    <w:p>
      <w:r>
        <w:rPr>
          <w:rFonts w:ascii="宋体" w:hAnsi="宋体" w:eastAsia="宋体"/>
          <w:sz w:val="24"/>
        </w:rPr>
        <w:t>程昌秀，宋晓眉著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基于执行代价的空间查询优化方法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程昌秀，宋晓眉著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本书出售、求购地址：https://www.jiaokey.com/book/detail/13805454.html</w:t>
      </w:r>
    </w:p>
    <w:p>
      <w:r>
        <w:t>更多相关图书推荐：https://www.jiaokey.com</w:t>
      </w:r>
    </w:p>
    <w:p>
      <w:r>
        <w:t>程昌秀，宋晓眉著 其他作品：https://www.jiaokey.com/tag/程昌秀，宋晓眉著.html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关键词搜索：https://www.jiaokey.com/tag/基于执行代价的空间查询优化方法.html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