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高级生物化学实验理论与技术</w:t>
      </w:r>
    </w:p>
    <w:p>
      <w:r>
        <w:rPr>
          <w:rFonts w:ascii="宋体" w:hAnsi="宋体" w:eastAsia="宋体"/>
          <w:sz w:val="24"/>
        </w:rPr>
        <w:t>王燕菲主编；刘誉，黄炜副主编；王燕菲，朱文渊，刘誉，宇丽，李帅，李雅楠，陈新美，赵青，黄炜，龚青编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高级生物化学实验理论与技术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王燕菲主编；刘誉，黄炜副主编；王燕菲，朱文渊，刘誉，宇丽，李帅，李雅楠，陈新美，赵青，黄炜，龚青编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本书出售、求购地址：https://www.jiaokey.com/book/detail/13805451.html</w:t>
      </w:r>
    </w:p>
    <w:p>
      <w:r>
        <w:t>更多相关图书推荐：https://www.jiaokey.com</w:t>
      </w:r>
    </w:p>
    <w:p>
      <w:r>
        <w:t>王燕菲主编；刘誉，黄炜副主编；王燕菲，朱文渊，刘誉，宇丽，李帅，李雅楠，陈新美，赵青，黄炜，龚青编 其他作品：https://www.jiaokey.com/tag/王燕菲主编；刘誉，黄炜副主编；王燕菲，朱文渊，刘誉，宇丽，李帅，李雅楠，陈新美，赵青，黄炜，龚青编.html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关键词搜索：https://www.jiaokey.com/tag/高级生物化学实验理论与技术.html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