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书名：不积  一种知止的人生态度</w:t>
      </w:r>
    </w:p>
    <w:p>
      <w:r>
        <w:t>作者：培莲净乐著</w:t>
      </w:r>
    </w:p>
    <w:p>
      <w:r>
        <w:t>出版社：北京：当代中国出版社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不积  一种知止的人生态度 评论地址：https://www.jiaokey.com/book/detail/13805444.html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