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图说经典·中国好孩子必读系列  图说动物百科全书  彩色学生版</w:t>
      </w:r>
    </w:p>
    <w:p>
      <w:r>
        <w:rPr>
          <w:rFonts w:ascii="宋体" w:hAnsi="宋体" w:eastAsia="宋体"/>
          <w:sz w:val="24"/>
        </w:rPr>
        <w:t>周世平主编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图说经典·中国好孩子必读系列  图说动物百科全书  彩色学生版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本书出售、求购地址：https://www.jiaokey.com/book/detail/13805437.html</w:t>
      </w:r>
    </w:p>
    <w:p>
      <w:r>
        <w:t>更多相关图书推荐：https://www.jiaokey.com</w:t>
      </w:r>
    </w:p>
    <w:p>
      <w:r>
        <w:t>周世平主编 其他作品：https://www.jiaokey.com/tag/周世平主编.html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关键词搜索：https://www.jiaokey.com/tag/图说经典·中国好孩子必读系列  图说动物百科全书  彩色学生版.html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