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让孩子受益一生的世界经典名著  鲁滨逊漂流记  注音美绘版</w:t>
      </w:r>
    </w:p>
    <w:p>
      <w:r>
        <w:rPr>
          <w:rFonts w:ascii="宋体" w:hAnsi="宋体" w:eastAsia="宋体"/>
          <w:sz w:val="24"/>
        </w:rPr>
        <w:t>（英）笛福著；张金果改写；刘延鑫，马鑫绘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让孩子受益一生的世界经典名著  鲁滨逊漂流记  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（英）笛福著；张金果改写；刘延鑫，马鑫绘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本书出售、求购地址：https://www.jiaokey.com/book/detail/13805436.html</w:t>
      </w:r>
    </w:p>
    <w:p>
      <w:r>
        <w:t>更多相关图书推荐：https://www.jiaokey.com</w:t>
      </w:r>
    </w:p>
    <w:p>
      <w:r>
        <w:t>（英）笛福著；张金果改写；刘延鑫，马鑫绘 其他作品：https://www.jiaokey.com/tag/（英）笛福著；张金果改写；刘延鑫，马鑫绘.html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关键词搜索：https://www.jiaokey.com/tag/让孩子受益一生的世界经典名著  鲁滨逊漂流记  注音美绘版.html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