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行在高处  通向成功生活的12把钥匙</w:t>
      </w:r>
    </w:p>
    <w:p>
      <w:r>
        <w:rPr>
          <w:rFonts w:ascii="宋体" w:hAnsi="宋体" w:eastAsia="宋体"/>
          <w:sz w:val="24"/>
        </w:rPr>
        <w:t>（美）特里·费尔伯著；王瑞生译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行在高处  通向成功生活的12把钥匙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（美）特里·费尔伯著；王瑞生译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本书出售、求购地址：https://www.jiaokey.com/book/detail/13805428.html</w:t>
      </w:r>
    </w:p>
    <w:p>
      <w:r>
        <w:t>更多相关图书推荐：https://www.jiaokey.com</w:t>
      </w:r>
    </w:p>
    <w:p>
      <w:r>
        <w:t>（美）特里·费尔伯著；王瑞生译 其他作品：https://www.jiaokey.com/tag/（美）特里·费尔伯著；王瑞生译.html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关键词搜索：https://www.jiaokey.com/tag/行在高处  通向成功生活的12把钥匙.html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