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苍琼  女神归来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苍琼  女神归来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本书出售、求购地址：https://www.jiaokey.com/book/detail/13805417.html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关键词搜索：https://www.jiaokey.com/tag/苍琼  女神归来.html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