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生命只有一次，且行且珍惜</w:t>
      </w:r>
    </w:p>
    <w:p>
      <w:r>
        <w:rPr>
          <w:rFonts w:ascii="宋体" w:hAnsi="宋体" w:eastAsia="宋体"/>
          <w:sz w:val="24"/>
        </w:rPr>
        <w:t>余为民，郑培军，苏良增编著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生命只有一次，且行且珍惜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余为民，郑培军，苏良增编著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本书出售、求购地址：https://www.jiaokey.com/book/detail/13805412.html</w:t>
      </w:r>
    </w:p>
    <w:p>
      <w:r>
        <w:t>更多相关图书推荐：https://www.jiaokey.com</w:t>
      </w:r>
    </w:p>
    <w:p>
      <w:r>
        <w:t>余为民，郑培军，苏良增编著 其他作品：https://www.jiaokey.com/tag/余为民，郑培军，苏良增编著.html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关键词搜索：https://www.jiaokey.com/tag/生命只有一次，且行且珍惜.html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