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书名：唐门少女  漫画版  6</w:t>
      </w:r>
    </w:p>
    <w:p>
      <w:r>
        <w:t>作者：神展组编绘</w:t>
      </w:r>
    </w:p>
    <w:p>
      <w:r>
        <w:t>出版社：北京:中国少年儿童出版社,2015.06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唐门少女  漫画版  6 评论地址：https://www.jiaokey.com/book/detail/13805381.html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