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书名：周先慎细说聊斋</w:t>
      </w:r>
    </w:p>
    <w:p>
      <w:r>
        <w:t>作者：周先慎著</w:t>
      </w:r>
    </w:p>
    <w:p>
      <w:r>
        <w:t>出版社：上海:上海三联书店,2015.07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周先慎细说聊斋 评论地址：https://www.jiaokey.com/book/detail/13805375.html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