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书名：一米菜园  和孩子打造家庭农场</w:t>
      </w:r>
    </w:p>
    <w:p>
      <w:r>
        <w:t>作者：（美）梅尔·巴塞洛缪著；王敏译</w:t>
      </w:r>
    </w:p>
    <w:p>
      <w:r>
        <w:t>出版社：北京联合出版公司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一米菜园  和孩子打造家庭农场 评论地址：https://www.jiaokey.com/book/detail/13805372.html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