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处世之道</w:t>
      </w:r>
    </w:p>
    <w:p>
      <w:r>
        <w:rPr>
          <w:rFonts w:ascii="宋体" w:hAnsi="宋体" w:eastAsia="宋体"/>
          <w:sz w:val="24"/>
        </w:rPr>
        <w:t>中国国学文化艺术中心组编；孔新峰，高杨译注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中国国学文化艺术中心组编；孔新峰，高杨译注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本书出售、求购地址：https://www.jiaokey.com/book/detail/13805342.html</w:t>
      </w:r>
    </w:p>
    <w:p>
      <w:r>
        <w:t>更多相关图书推荐：https://www.jiaokey.com</w:t>
      </w:r>
    </w:p>
    <w:p>
      <w:r>
        <w:t>中国国学文化艺术中心组编；孔新峰，高杨译注 其他作品：https://www.jiaokey.com/tag/中国国学文化艺术中心组编；孔新峰，高杨译注.html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关键词搜索：https://www.jiaokey.com/tag/处世之道.html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