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克里希那穆提系列  终结生命中的冲突</w:t>
      </w:r>
    </w:p>
    <w:p>
      <w:r>
        <w:rPr>
          <w:rFonts w:ascii="宋体" w:hAnsi="宋体" w:eastAsia="宋体"/>
          <w:sz w:val="24"/>
        </w:rPr>
        <w:t>克里希那穆提著；王晓霞，陈玥，刘幸译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克里希那穆提系列  终结生命中的冲突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克里希那穆提著；王晓霞，陈玥，刘幸译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本书出售、求购地址：https://www.jiaokey.com/book/detail/13805318.html</w:t>
      </w:r>
    </w:p>
    <w:p>
      <w:r>
        <w:t>更多相关图书推荐：https://www.jiaokey.com</w:t>
      </w:r>
    </w:p>
    <w:p>
      <w:r>
        <w:t>克里希那穆提著；王晓霞，陈玥，刘幸译 其他作品：https://www.jiaokey.com/tag/克里希那穆提著；王晓霞，陈玥，刘幸译.html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关键词搜索：https://www.jiaokey.com/tag/克里希那穆提系列  终结生命中的冲突.html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