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大厨教你花小钱做大菜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大厨教你花小钱做大菜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本书出售、求购地址：https://www.jiaokey.com/book/detail/13805307.html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关键词搜索：https://www.jiaokey.com/tag/大厨教你花小钱做大菜.html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