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书名：湖湘文化通史  第3册  近古卷</w:t>
      </w:r>
    </w:p>
    <w:p>
      <w:r>
        <w:t>作者：朱汉民总主编；肖永明主编</w:t>
      </w:r>
    </w:p>
    <w:p>
      <w:r>
        <w:t>出版社：长沙:岳麓书社,2015.05</w:t>
      </w:r>
    </w:p>
    <w:p>
      <w:r>
        <w:t>出版日期：</w:t>
      </w:r>
    </w:p>
    <w:p>
      <w:r>
        <w:t>总页数：624</w:t>
      </w:r>
    </w:p>
    <w:p>
      <w:r>
        <w:t>更多请访问教客网: www.jiaokey.com</w:t>
      </w:r>
    </w:p>
    <w:p>
      <w:r>
        <w:t>湖湘文化通史  第3册  近古卷 评论地址：https://www.jiaokey.com/book/detail/13805302.html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