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爱心河精品绘本馆亲亲宝贝·幼儿园主题绘本早期阅读  小不点，生日快乐</w:t>
      </w:r>
    </w:p>
    <w:p>
      <w:r>
        <w:rPr>
          <w:rFonts w:ascii="宋体" w:hAnsi="宋体" w:eastAsia="宋体"/>
          <w:sz w:val="24"/>
        </w:rPr>
        <w:t>（韩）素希文字，图画；辛华翻译；刘丙钧审校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爱心河精品绘本馆亲亲宝贝·幼儿园主题绘本早期阅读  小不点，生日快乐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（韩）素希文字，图画；辛华翻译；刘丙钧审校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本书出售、求购地址：https://www.jiaokey.com/book/detail/13805288.html</w:t>
      </w:r>
    </w:p>
    <w:p>
      <w:r>
        <w:t>更多相关图书推荐：https://www.jiaokey.com</w:t>
      </w:r>
    </w:p>
    <w:p>
      <w:r>
        <w:t>（韩）素希文字，图画；辛华翻译；刘丙钧审校 其他作品：https://www.jiaokey.com/tag/（韩）素希文字，图画；辛华翻译；刘丙钧审校.html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关键词搜索：https://www.jiaokey.com/tag/爱心河精品绘本馆亲亲宝贝·幼儿园主题绘本早期阅读  小不点，生日快乐.html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