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梦幻岛的女孩  2  神秘洞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梦幻岛的女孩  2  神秘洞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本书出售、求购地址：https://www.jiaokey.com/book/detail/13805260.html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关键词搜索：https://www.jiaokey.com/tag/梦幻岛的女孩  2  神秘洞.html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