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恐龙大揭秘  重返白垩纪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恐龙大揭秘  重返白垩纪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本书出售、求购地址：https://www.jiaokey.com/book/detail/13805249.html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关键词搜索：https://www.jiaokey.com/tag/恐龙大揭秘  重返白垩纪.html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