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恐龙大揭秘  白垩纪大灭绝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恐龙大揭秘  白垩纪大灭绝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本书出售、求购地址：https://www.jiaokey.com/book/detail/13805247.html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关键词搜索：https://www.jiaokey.com/tag/恐龙大揭秘  白垩纪大灭绝.html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