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挑食的小蔷薇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挑食的小蔷薇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本书出售、求购地址：https://www.jiaokey.com/book/detail/13805242.html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北京:现代教育出版社,2015.08 出版图书：https://www.jiaokey.com/tag/北京:现代教育出版社,2015.08.html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