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爬行动物的一生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爬行动物的一生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本书出售、求购地址：https://www.jiaokey.com/book/detail/13805230.html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关键词搜索：https://www.jiaokey.com/tag/爬行动物的一生.html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