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节奏教育素质提升工程丛书  鼓手手册</w:t>
      </w:r>
    </w:p>
    <w:p>
      <w:r>
        <w:rPr>
          <w:rFonts w:ascii="宋体" w:hAnsi="宋体" w:eastAsia="宋体"/>
          <w:sz w:val="24"/>
        </w:rPr>
        <w:t>陆勋主编；张兵强，姚明，李琥江副主编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节奏教育素质提升工程丛书  鼓手手册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陆勋主编；张兵强，姚明，李琥江副主编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本书出售、求购地址：https://www.jiaokey.com/book/detail/13805220.html</w:t>
      </w:r>
    </w:p>
    <w:p>
      <w:r>
        <w:t>更多相关图书推荐：https://www.jiaokey.com</w:t>
      </w:r>
    </w:p>
    <w:p>
      <w:r>
        <w:t>陆勋主编；张兵强，姚明，李琥江副主编 其他作品：https://www.jiaokey.com/tag/陆勋主编；张兵强，姚明，李琥江副主编.html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关键词搜索：https://www.jiaokey.com/tag/节奏教育素质提升工程丛书  鼓手手册.html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