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鲨鱼家族  升级版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鲨鱼家族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本书出售、求购地址：https://www.jiaokey.com/book/detail/13805216.html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关键词搜索：https://www.jiaokey.com/tag/迪士尼精彩世界  鲨鱼家族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