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动物总动员  升级版</w:t>
      </w:r>
    </w:p>
    <w:p>
      <w:r>
        <w:rPr>
          <w:rFonts w:ascii="宋体" w:hAnsi="宋体" w:eastAsia="宋体"/>
          <w:sz w:val="24"/>
        </w:rPr>
        <w:t>美国迪士尼公司著；史金玉译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动物总动员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美国迪士尼公司著；史金玉译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本书出售、求购地址：https://www.jiaokey.com/book/detail/13805215.html</w:t>
      </w:r>
    </w:p>
    <w:p>
      <w:r>
        <w:t>更多相关图书推荐：https://www.jiaokey.com</w:t>
      </w:r>
    </w:p>
    <w:p>
      <w:r>
        <w:t>美国迪士尼公司著；史金玉译 其他作品：https://www.jiaokey.com/tag/美国迪士尼公司著；史金玉译.html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关键词搜索：https://www.jiaokey.com/tag/迪士尼精彩世界  动物总动员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