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书名：龙文鞭影</w:t>
      </w:r>
    </w:p>
    <w:p>
      <w:r>
        <w:t>作者：（明）萧良有编撰；段立超校点</w:t>
      </w:r>
    </w:p>
    <w:p>
      <w:r>
        <w:t>出版社：武汉:崇文书局,2012.09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龙文鞭影 评论地址：https://www.jiaokey.com/book/detail/13805205.html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