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书名：我们的家史  中学生笔下的那些年</w:t>
      </w:r>
    </w:p>
    <w:p>
      <w:r>
        <w:t>作者：李远江主编</w:t>
      </w:r>
    </w:p>
    <w:p>
      <w:r>
        <w:t>出版社：厦门:鹭江出版社,2015.01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我们的家史  中学生笔下的那些年 评论地址：https://www.jiaokey.com/book/detail/13805200.html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