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  足球之魂</w:t>
      </w:r>
    </w:p>
    <w:p>
      <w:r>
        <w:t>作者：李毓毅，王平著</w:t>
      </w:r>
    </w:p>
    <w:p>
      <w:r>
        <w:t>出版社：上海:文汇出版社,2014.07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文化  足球之魂 评论地址：https://www.jiaokey.com/book/detail/13805199.html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