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高中作文新思维  我听见风在歌唱</w:t>
      </w:r>
    </w:p>
    <w:p>
      <w:r>
        <w:rPr>
          <w:rFonts w:ascii="宋体" w:hAnsi="宋体" w:eastAsia="宋体"/>
          <w:sz w:val="24"/>
        </w:rPr>
        <w:t>钱晓征等编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高中作文新思维  我听见风在歌唱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本书出售、求购地址：https://www.jiaokey.com/book/detail/13805176.html</w:t>
      </w:r>
    </w:p>
    <w:p>
      <w:r>
        <w:t>更多相关图书推荐：https://www.jiaokey.com</w:t>
      </w:r>
    </w:p>
    <w:p>
      <w:r>
        <w:t>钱晓征等编 其他作品：https://www.jiaokey.com/tag/钱晓征等编.html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关键词搜索：https://www.jiaokey.com/tag/高中作文新思维  我听见风在歌唱.html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