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死亡真相  名人死亡事件背后的蛛丝马迹=STRAIGHT FACTS ON THE COUNTRY’S MORE CONTROVERSIAL COVER-UPS</w:t>
      </w:r>
    </w:p>
    <w:p>
      <w:r>
        <w:rPr>
          <w:rFonts w:ascii="宋体" w:hAnsi="宋体" w:eastAsia="宋体"/>
          <w:sz w:val="24"/>
        </w:rPr>
        <w:t>（美）理查德·贝尔泽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死亡真相  名人死亡事件背后的蛛丝马迹=STRAIGHT FACTS ON THE COUNTRY’S MORE CONTROVERSIAL COVER-UPS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（美）理查德·贝尔泽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本书出售、求购地址：https://www.jiaokey.com/book/detail/13805150.html</w:t>
      </w:r>
    </w:p>
    <w:p>
      <w:r>
        <w:t>更多相关图书推荐：https://www.jiaokey.com</w:t>
      </w:r>
    </w:p>
    <w:p>
      <w:r>
        <w:t>（美）理查德·贝尔泽 其他作品：https://www.jiaokey.com/tag/（美）理查德·贝尔泽.html</w:t>
      </w:r>
    </w:p>
    <w:p>
      <w:r>
        <w:t>关键词搜索：https://www.jiaokey.com/tag/死亡真相  名人死亡事件背后的蛛丝马迹=STRAIGHT FACTS ON THE COUNTRY’S MORE CONTROVERSIAL COVER-UPS.html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