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美丽五丈原  诸葛亮千年传说寻觅</w:t>
      </w:r>
    </w:p>
    <w:p>
      <w:r>
        <w:rPr>
          <w:rFonts w:ascii="宋体" w:hAnsi="宋体" w:eastAsia="宋体"/>
          <w:sz w:val="24"/>
        </w:rPr>
        <w:t>温志忠，温春林，温格林著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美丽五丈原  诸葛亮千年传说寻觅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温志忠，温春林，温格林著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本书出售、求购地址：https://www.jiaokey.com/book/detail/13805147.html</w:t>
      </w:r>
    </w:p>
    <w:p>
      <w:r>
        <w:t>更多相关图书推荐：https://www.jiaokey.com</w:t>
      </w:r>
    </w:p>
    <w:p>
      <w:r>
        <w:t>温志忠，温春林，温格林著 其他作品：https://www.jiaokey.com/tag/温志忠，温春林，温格林著.html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关键词搜索：https://www.jiaokey.com/tag/美丽五丈原  诸葛亮千年传说寻觅.html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