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追寻自由民主的理路  哈罗德·拉斯基政治思想研究</w:t>
      </w:r>
    </w:p>
    <w:p>
      <w:r>
        <w:rPr>
          <w:rFonts w:ascii="宋体" w:hAnsi="宋体" w:eastAsia="宋体"/>
          <w:sz w:val="24"/>
        </w:rPr>
        <w:t>徐木兴著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追寻自由民主的理路  哈罗德·拉斯基政治思想研究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本书出售、求购地址：https://www.jiaokey.com/book/detail/13805139.html</w:t>
      </w:r>
    </w:p>
    <w:p>
      <w:r>
        <w:t>更多相关图书推荐：https://www.jiaokey.com</w:t>
      </w:r>
    </w:p>
    <w:p>
      <w:r>
        <w:t>徐木兴著 其他作品：https://www.jiaokey.com/tag/徐木兴著.html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关键词搜索：https://www.jiaokey.com/tag/追寻自由民主的理路  哈罗德·拉斯基政治思想研究.html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