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书名：溶洞探险记</w:t>
      </w:r>
    </w:p>
    <w:p>
      <w:r>
        <w:t>作者:壹卡通动漫著</w:t>
      </w:r>
    </w:p>
    <w:p>
      <w:r>
        <w:t>出版社:南昌：江西美术出版社</w:t>
      </w:r>
    </w:p>
    <w:p>
      <w:r>
        <w:t>出版日期：2015.06</w:t>
      </w:r>
    </w:p>
    <w:p>
      <w:r>
        <w:t>总页数：127</w:t>
      </w:r>
    </w:p>
    <w:p>
      <w:r>
        <w:t>更多请访问教客网:www.jiaokey.com</w:t>
      </w:r>
    </w:p>
    <w:p>
      <w:r>
        <w:t>溶洞探险记评论地址：https://www.jiaokey.com/book/detail/13805135.html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