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书名：危险关系  晚清转型期的政商赌局</w:t>
      </w:r>
    </w:p>
    <w:p>
      <w:r>
        <w:t>作者：雪珥著</w:t>
      </w:r>
    </w:p>
    <w:p>
      <w:r>
        <w:t>出版社：太原:山西人民出版社,2015.08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危险关系  晚清转型期的政商赌局 评论地址：https://www.jiaokey.com/book/detail/13805110.html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