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抗战大迁移丛书  伏线千里  抗战时期金融机构大迁移</w:t>
      </w:r>
    </w:p>
    <w:p>
      <w:r>
        <w:rPr>
          <w:rFonts w:ascii="宋体" w:hAnsi="宋体" w:eastAsia="宋体"/>
          <w:sz w:val="24"/>
        </w:rPr>
        <w:t>王红曼著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抗战大迁移丛书  伏线千里  抗战时期金融机构大迁移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本书出售、求购地址：https://www.jiaokey.com/book/detail/13805108.html</w:t>
      </w:r>
    </w:p>
    <w:p>
      <w:r>
        <w:t>更多相关图书推荐：https://www.jiaokey.com</w:t>
      </w:r>
    </w:p>
    <w:p>
      <w:r>
        <w:t>王红曼著 其他作品：https://www.jiaokey.com/tag/王红曼著.html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关键词搜索：https://www.jiaokey.com/tag/抗战大迁移丛书  伏线千里  抗战时期金融机构大迁移.html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