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  新山  宾坦岛</w:t>
      </w:r>
    </w:p>
    <w:p>
      <w:r>
        <w:t>作者：实业之日本社海外版编辑部编著；郑凤，任二青译</w:t>
      </w:r>
    </w:p>
    <w:p>
      <w:r>
        <w:t>出版社：北京:旅游教育出版社,2015.08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新加坡  新山  宾坦岛 评论地址：https://www.jiaokey.com/book/detail/13805083.html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