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旅游口语全球行  带上这本去旅行  泰语+英语</w:t>
      </w:r>
    </w:p>
    <w:p>
      <w:r>
        <w:rPr>
          <w:rFonts w:ascii="宋体" w:hAnsi="宋体" w:eastAsia="宋体"/>
          <w:sz w:val="24"/>
        </w:rPr>
        <w:t>陈源，王宠惠，夏雨编著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旅游口语全球行  带上这本去旅行  泰语+英语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陈源，王宠惠，夏雨编著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本书出售、求购地址：https://www.jiaokey.com/book/detail/13805069.html</w:t>
      </w:r>
    </w:p>
    <w:p>
      <w:r>
        <w:t>更多相关图书推荐：https://www.jiaokey.com</w:t>
      </w:r>
    </w:p>
    <w:p>
      <w:r>
        <w:t>陈源，王宠惠，夏雨编著 其他作品：https://www.jiaokey.com/tag/陈源，王宠惠，夏雨编著.html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关键词搜索：https://www.jiaokey.com/tag/旅游口语全球行  带上这本去旅行  泰语+英语.html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