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国际获奖大作家系列  小绿人罗博</w:t>
      </w:r>
    </w:p>
    <w:p>
      <w:r>
        <w:rPr>
          <w:rFonts w:ascii="宋体" w:hAnsi="宋体" w:eastAsia="宋体"/>
          <w:sz w:val="24"/>
        </w:rPr>
        <w:t>（英）琳达·纽伯瑞著；（英）帕姆·森米绘；孟科瑜译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国际获奖大作家系列  小绿人罗博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（英）琳达·纽伯瑞著；（英）帕姆·森米绘；孟科瑜译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本书出售、求购地址：https://www.jiaokey.com/book/detail/13805025.html</w:t>
      </w:r>
    </w:p>
    <w:p>
      <w:r>
        <w:t>更多相关图书推荐：https://www.jiaokey.com</w:t>
      </w:r>
    </w:p>
    <w:p>
      <w:r>
        <w:t>（英）琳达·纽伯瑞著；（英）帕姆·森米绘；孟科瑜译 其他作品：https://www.jiaokey.com/tag/（英）琳达·纽伯瑞著；（英）帕姆·森米绘；孟科瑜译.html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关键词搜索：https://www.jiaokey.com/tag/国际获奖大作家系列  小绿人罗博.html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