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黑鹤亲近大自然动物小说  獾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黑鹤亲近大自然动物小说  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本书出售、求购地址：https://www.jiaokey.com/book/detail/13805023.html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关键词搜索：https://www.jiaokey.com/tag/黑鹤亲近大自然动物小说  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